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loosening,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above, more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inside,within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Lesson 2</dc:title>
  <dcterms:created xsi:type="dcterms:W3CDTF">2021-10-11T12:04:52Z</dcterms:created>
  <dcterms:modified xsi:type="dcterms:W3CDTF">2021-10-11T12:04:52Z</dcterms:modified>
</cp:coreProperties>
</file>