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Terms Review -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glands that secrete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viewing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stomach and intestines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tumor in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incision into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placed under the skin for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out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Review - Basics</dc:title>
  <dcterms:created xsi:type="dcterms:W3CDTF">2021-10-11T12:06:07Z</dcterms:created>
  <dcterms:modified xsi:type="dcterms:W3CDTF">2021-10-11T12:06:07Z</dcterms:modified>
</cp:coreProperties>
</file>