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gastrointestinal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foley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gastric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hour of sleep, bed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head of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hydrogen peroxide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fever unknown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hydrochloric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human immunodeficiency virus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 maintenance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genitourinary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headache hearing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fasting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history and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and Drug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intake and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glucose tolerance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hematocrit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intensive care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incision and drainage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Terms</dc:title>
  <dcterms:created xsi:type="dcterms:W3CDTF">2021-10-11T12:05:25Z</dcterms:created>
  <dcterms:modified xsi:type="dcterms:W3CDTF">2021-10-11T12:05:25Z</dcterms:modified>
</cp:coreProperties>
</file>