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cert.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med should be givin early in the morning.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can cause eye damage, stroke, and kidney damage.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Dizziness, Nausea, and rashes are considered to be what?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BP stand for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can treat bacterial infections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Benadryl, Claritin, and Allegra can help relieve  what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 in the six rights stands for?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most common way to administer medication?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Controlled substances are 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Secure place to store medication/topicals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cert. crossword </dc:title>
  <dcterms:created xsi:type="dcterms:W3CDTF">2021-10-11T12:05:19Z</dcterms:created>
  <dcterms:modified xsi:type="dcterms:W3CDTF">2021-10-11T12:05:19Z</dcterms:modified>
</cp:coreProperties>
</file>