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 list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ritalin    </w:t>
      </w:r>
      <w:r>
        <w:t xml:space="preserve">   dexerdrine    </w:t>
      </w:r>
      <w:r>
        <w:t xml:space="preserve">   concerta    </w:t>
      </w:r>
      <w:r>
        <w:t xml:space="preserve">   adderall    </w:t>
      </w:r>
      <w:r>
        <w:t xml:space="preserve">   depikote    </w:t>
      </w:r>
      <w:r>
        <w:t xml:space="preserve">   trgretol    </w:t>
      </w:r>
      <w:r>
        <w:t xml:space="preserve">   lithium    </w:t>
      </w:r>
      <w:r>
        <w:t xml:space="preserve">   zoloft    </w:t>
      </w:r>
      <w:r>
        <w:t xml:space="preserve">   welbutrin    </w:t>
      </w:r>
      <w:r>
        <w:t xml:space="preserve">   prozac    </w:t>
      </w:r>
      <w:r>
        <w:t xml:space="preserve">   luvox    </w:t>
      </w:r>
      <w:r>
        <w:t xml:space="preserve">   effexor    </w:t>
      </w:r>
      <w:r>
        <w:t xml:space="preserve">   cetexa    </w:t>
      </w:r>
      <w:r>
        <w:t xml:space="preserve">   buspar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 list search #1</dc:title>
  <dcterms:created xsi:type="dcterms:W3CDTF">2021-10-11T12:05:07Z</dcterms:created>
  <dcterms:modified xsi:type="dcterms:W3CDTF">2021-10-11T12:05:07Z</dcterms:modified>
</cp:coreProperties>
</file>