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</w:t>
      </w:r>
    </w:p>
    <w:p>
      <w:pPr>
        <w:pStyle w:val="Questions"/>
      </w:pPr>
      <w:r>
        <w:t xml:space="preserve">1. OLTDRHAOCSCON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CLSEYGCAMTHORO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YTALCRGOPOOHA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SGIHEXRRNAOI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SGOESEIICANNRC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HAPEIRODYN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GPOTANHE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UHSIBROLT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RAREIVCCTRELO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YRIPTHSTOLI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OARIHSSERTD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TOSLGPAYLSSO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RAHYTOUOTP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RESLRAEBPUCAR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RHOPIPBOASELST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DMYAYNIO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ADEITMASTSIN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SHLGSRHOYRAPO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TODIEND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EISPLHSCEANEG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YTTOOASCYUALPST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RAPA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AIALG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ANCIR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AYCN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CSPYOH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TPLMAOHH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OMYSOT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MGALE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IIST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</dc:title>
  <dcterms:created xsi:type="dcterms:W3CDTF">2021-10-11T12:04:14Z</dcterms:created>
  <dcterms:modified xsi:type="dcterms:W3CDTF">2021-10-11T12:04:14Z</dcterms:modified>
</cp:coreProperties>
</file>