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 Unit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 ectomy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 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 gastr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define cerebr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define otomy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  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define blephar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 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megal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rhin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 nepat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 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 gingiv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 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 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Unit #1</dc:title>
  <dcterms:created xsi:type="dcterms:W3CDTF">2021-10-11T12:04:59Z</dcterms:created>
  <dcterms:modified xsi:type="dcterms:W3CDTF">2021-10-11T12:04:59Z</dcterms:modified>
</cp:coreProperties>
</file>