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surgical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specialist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enlarged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cut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lesson 1</dc:title>
  <dcterms:created xsi:type="dcterms:W3CDTF">2021-10-11T12:05:25Z</dcterms:created>
  <dcterms:modified xsi:type="dcterms:W3CDTF">2021-10-11T12:05:25Z</dcterms:modified>
</cp:coreProperties>
</file>