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above,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below/under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bile/gallbladder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create an opening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beside/beyond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loosening/destruction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sac containing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lesson 2</dc:title>
  <dcterms:created xsi:type="dcterms:W3CDTF">2021-10-11T12:05:27Z</dcterms:created>
  <dcterms:modified xsi:type="dcterms:W3CDTF">2021-10-11T12:05:27Z</dcterms:modified>
</cp:coreProperties>
</file>