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terms front and back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laryngo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tongue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rhea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out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around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distant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bladder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necro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cut 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neuro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breast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terms front and back </dc:title>
  <dcterms:created xsi:type="dcterms:W3CDTF">2021-10-11T12:05:58Z</dcterms:created>
  <dcterms:modified xsi:type="dcterms:W3CDTF">2021-10-11T12:05:58Z</dcterms:modified>
</cp:coreProperties>
</file>