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Medal of Honor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Maxwell    </w:t>
      </w:r>
      <w:r>
        <w:t xml:space="preserve">   Parrott    </w:t>
      </w:r>
      <w:r>
        <w:t xml:space="preserve">   Lincoln    </w:t>
      </w:r>
      <w:r>
        <w:t xml:space="preserve">   Heroism    </w:t>
      </w:r>
      <w:r>
        <w:t xml:space="preserve">   President    </w:t>
      </w:r>
      <w:r>
        <w:t xml:space="preserve">   Courage    </w:t>
      </w:r>
      <w:r>
        <w:t xml:space="preserve">   Selfless    </w:t>
      </w:r>
      <w:r>
        <w:t xml:space="preserve">   Duty    </w:t>
      </w:r>
      <w:r>
        <w:t xml:space="preserve">   Congressional    </w:t>
      </w:r>
      <w:r>
        <w:t xml:space="preserve">   Honor    </w:t>
      </w:r>
      <w:r>
        <w:t xml:space="preserve">   Medal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Medal of Honor</dc:title>
  <dcterms:created xsi:type="dcterms:W3CDTF">2021-10-11T12:06:15Z</dcterms:created>
  <dcterms:modified xsi:type="dcterms:W3CDTF">2021-10-11T12:06:15Z</dcterms:modified>
</cp:coreProperties>
</file>