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Surender dhaka    </w:t>
      </w:r>
      <w:r>
        <w:t xml:space="preserve">   Vikas sihag    </w:t>
      </w:r>
      <w:r>
        <w:t xml:space="preserve">   Shubhani    </w:t>
      </w:r>
      <w:r>
        <w:t xml:space="preserve">   Shaminder    </w:t>
      </w:r>
      <w:r>
        <w:t xml:space="preserve">   Anshul kukkar    </w:t>
      </w:r>
      <w:r>
        <w:t xml:space="preserve">   Rajeeb kumar    </w:t>
      </w:r>
      <w:r>
        <w:t xml:space="preserve">   Rajender setia    </w:t>
      </w:r>
      <w:r>
        <w:t xml:space="preserve">   Manjeet nirvaan    </w:t>
      </w:r>
      <w:r>
        <w:t xml:space="preserve">   P s khurana    </w:t>
      </w:r>
      <w:r>
        <w:t xml:space="preserve">   Ishan allahabadi    </w:t>
      </w:r>
      <w:r>
        <w:t xml:space="preserve">   Mahender marothi    </w:t>
      </w:r>
      <w:r>
        <w:t xml:space="preserve">   Arun kalra    </w:t>
      </w:r>
      <w:r>
        <w:t xml:space="preserve">   Divya    </w:t>
      </w:r>
      <w:r>
        <w:t xml:space="preserve">   Rohit arora    </w:t>
      </w:r>
      <w:r>
        <w:t xml:space="preserve">   Anil gulani    </w:t>
      </w:r>
      <w:r>
        <w:t xml:space="preserve">   Sandeep sihag    </w:t>
      </w:r>
      <w:r>
        <w:t xml:space="preserve">   Sunita sihag    </w:t>
      </w:r>
      <w:r>
        <w:t xml:space="preserve">   Bhawandeep garg    </w:t>
      </w:r>
      <w:r>
        <w:t xml:space="preserve">   Rajeev aggarwal    </w:t>
      </w:r>
      <w:r>
        <w:t xml:space="preserve">   Rajeev vashishth    </w:t>
      </w:r>
      <w:r>
        <w:t xml:space="preserve">   Naveen jain    </w:t>
      </w:r>
      <w:r>
        <w:t xml:space="preserve">   Dayaram    </w:t>
      </w:r>
      <w:r>
        <w:t xml:space="preserve">   Harman loona    </w:t>
      </w:r>
      <w:r>
        <w:t xml:space="preserve">   Hitesh yadav    </w:t>
      </w:r>
      <w:r>
        <w:t xml:space="preserve">   Shalini yadav    </w:t>
      </w:r>
      <w:r>
        <w:t xml:space="preserve">   S l sihag    </w:t>
      </w:r>
      <w:r>
        <w:t xml:space="preserve">   Charu nayyar    </w:t>
      </w:r>
      <w:r>
        <w:t xml:space="preserve">   Sankalp sethi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Medanta</dc:title>
  <dcterms:created xsi:type="dcterms:W3CDTF">2021-10-11T12:05:48Z</dcterms:created>
  <dcterms:modified xsi:type="dcterms:W3CDTF">2021-10-11T12:05:48Z</dcterms:modified>
</cp:coreProperties>
</file>