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catharsis    </w:t>
      </w:r>
      <w:r>
        <w:t xml:space="preserve">   hubris    </w:t>
      </w:r>
      <w:r>
        <w:t xml:space="preserve">   greek gods    </w:t>
      </w:r>
      <w:r>
        <w:t xml:space="preserve">   comedy    </w:t>
      </w:r>
      <w:r>
        <w:t xml:space="preserve">   festival of dionysus    </w:t>
      </w:r>
      <w:r>
        <w:t xml:space="preserve">   love    </w:t>
      </w:r>
      <w:r>
        <w:t xml:space="preserve">   tutor    </w:t>
      </w:r>
      <w:r>
        <w:t xml:space="preserve">   nurse    </w:t>
      </w:r>
      <w:r>
        <w:t xml:space="preserve">   revenge    </w:t>
      </w:r>
      <w:r>
        <w:t xml:space="preserve">   murderer    </w:t>
      </w:r>
      <w:r>
        <w:t xml:space="preserve">   king aegeus    </w:t>
      </w:r>
      <w:r>
        <w:t xml:space="preserve">   chorus of corinthian women    </w:t>
      </w:r>
      <w:r>
        <w:t xml:space="preserve">   tragedy    </w:t>
      </w:r>
      <w:r>
        <w:t xml:space="preserve">   king creon    </w:t>
      </w:r>
      <w:r>
        <w:t xml:space="preserve">   greek play    </w:t>
      </w:r>
      <w:r>
        <w:t xml:space="preserve">   euripides    </w:t>
      </w:r>
      <w:r>
        <w:t xml:space="preserve">   golden fleece    </w:t>
      </w:r>
      <w:r>
        <w:t xml:space="preserve">   jason    </w:t>
      </w:r>
      <w:r>
        <w:t xml:space="preserve">   medea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Medea </dc:title>
  <dcterms:created xsi:type="dcterms:W3CDTF">2021-10-11T12:04:32Z</dcterms:created>
  <dcterms:modified xsi:type="dcterms:W3CDTF">2021-10-11T12:04:32Z</dcterms:modified>
</cp:coreProperties>
</file>