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Medea's unfaithful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Murders her children, princess, and Creon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Women of Corinth; Watch horrific events unfold but don't interfere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Athens; Friend of Medea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Pull Medea's chariot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Corinth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Medea's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Aegeus goes to receive advice from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Servant to Medea and her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Brings news of the deaths of Creon and the Corinthian princess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Medea</dc:title>
  <dcterms:created xsi:type="dcterms:W3CDTF">2021-10-11T12:05:05Z</dcterms:created>
  <dcterms:modified xsi:type="dcterms:W3CDTF">2021-10-11T12:05:05Z</dcterms:modified>
</cp:coreProperties>
</file>