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Medea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of refuge 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seeming reasonable or probable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long, angry speech of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fluent and voluble but insincere and shallow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stubbornly refusing to change one's opinion or chosen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regard with great respect; revere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strike with a firm blow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or spreading claims about someone with the intention of damaging their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or quality of being divine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damage the reputation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homeless and helpless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disagreeing or incongruous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seek notice or favor by servile demeanor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Medea Vocab</dc:title>
  <dcterms:created xsi:type="dcterms:W3CDTF">2021-10-11T12:05:40Z</dcterms:created>
  <dcterms:modified xsi:type="dcterms:W3CDTF">2021-10-11T12:05:40Z</dcterms:modified>
</cp:coreProperties>
</file>