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Medea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agitated,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reasonable or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expel someone from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cranky, negative, and childish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to make someone stop arguing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Plausible but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is safe and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scheme or clever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or cancellation of something painful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sharp and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offers advice or prophecy that came from a divine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or something that seems possessed by a demon</w:t>
            </w:r>
          </w:p>
        </w:tc>
      </w:tr>
    </w:tbl>
    <w:p>
      <w:pPr>
        <w:pStyle w:val="WordBankMedium"/>
      </w:pPr>
      <w:r>
        <w:t xml:space="preserve">   Conciliatory    </w:t>
      </w:r>
      <w:r>
        <w:t xml:space="preserve">   Oracle    </w:t>
      </w:r>
      <w:r>
        <w:t xml:space="preserve">   Shrewd    </w:t>
      </w:r>
      <w:r>
        <w:t xml:space="preserve">   Petulance    </w:t>
      </w:r>
      <w:r>
        <w:t xml:space="preserve">   Exile    </w:t>
      </w:r>
      <w:r>
        <w:t xml:space="preserve">   Plausible    </w:t>
      </w:r>
      <w:r>
        <w:t xml:space="preserve">   Distraught    </w:t>
      </w:r>
      <w:r>
        <w:t xml:space="preserve">   Haven    </w:t>
      </w:r>
      <w:r>
        <w:t xml:space="preserve">   Reprieve    </w:t>
      </w:r>
      <w:r>
        <w:t xml:space="preserve">   Demoniac    </w:t>
      </w:r>
      <w:r>
        <w:t xml:space="preserve">   Specious    </w:t>
      </w:r>
      <w:r>
        <w:t xml:space="preserve">   Stratagem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Medea Vocabulary Crossword Puzzle</dc:title>
  <dcterms:created xsi:type="dcterms:W3CDTF">2021-10-11T12:05:51Z</dcterms:created>
  <dcterms:modified xsi:type="dcterms:W3CDTF">2021-10-11T12:05:51Z</dcterms:modified>
</cp:coreProperties>
</file>