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Medellin Cartel y Pablo Escobar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Vigilantes que cazan Escobar.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hermanos que formaron el cartel con Escobar.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droga más importante que el cartel vendido.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ciudad que desde el cartel.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 mercado de cocaína en los Estados Unidos.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planificador financiero y el primo de Escobar.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prisión Escobar construyó para mismo.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"El Mexicano,” y mayor patrón en el cartel.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forma de guerra psicológica utilizada por el cartel.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mano derecha de Escobar.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"El Americano,” contrabandista principal del cartel en los Estados Unidos.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llamaron por su generosidad a los pobres.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Porcentaje que el cartel venden en el mercado global.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rey de la cocaína.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agencia que ayuda al gobierno colombiano encuentra Escobar.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hija de Escobar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Medellin Cartel y Pablo Escobar</dc:title>
  <dcterms:created xsi:type="dcterms:W3CDTF">2021-10-11T12:04:34Z</dcterms:created>
  <dcterms:modified xsi:type="dcterms:W3CDTF">2021-10-11T12:04:34Z</dcterms:modified>
</cp:coreProperties>
</file>