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Medgar 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killed Medgar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Medgar's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Worked to investigate ___ perpetrated against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Medgar's first job out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Medgar fought ___ injustices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where Medgar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Medgar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 that rejected Medgar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children 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Medgar's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state field secretary of NAACP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Medgar became a ___ for those who opposed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Medgar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Medgar was drafted into the U.S.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body where Medgar was 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Medgar Evers</dc:title>
  <dcterms:created xsi:type="dcterms:W3CDTF">2021-10-11T12:04:56Z</dcterms:created>
  <dcterms:modified xsi:type="dcterms:W3CDTF">2021-10-11T12:04:56Z</dcterms:modified>
</cp:coreProperties>
</file>