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MediCal Condition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Pills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Bandage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Accident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Crutches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Broken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Wheel chair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Stitches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Shoulder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Medicine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Emergency room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prescribe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crash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Blood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Nurse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Prescription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Injection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break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examine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oneself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X-ray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hurt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To twist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El cuello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trip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Bone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MediCal Condition</dc:title>
  <dcterms:created xsi:type="dcterms:W3CDTF">2021-10-11T12:05:21Z</dcterms:created>
  <dcterms:modified xsi:type="dcterms:W3CDTF">2021-10-11T12:05:21Z</dcterms:modified>
</cp:coreProperties>
</file>