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Medi-Cal Managed Care</w:t>
      </w:r>
    </w:p>
    <w:p>
      <w:pPr>
        <w:pStyle w:val="Questions"/>
      </w:pPr>
      <w:r>
        <w:t xml:space="preserve">1. EGDAANM CEAR ZOOAGANSTNIIR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UABODMMSN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DGLO SAOTC HTEALH PNLA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RIISCBEENFAIE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ADGANME RECA EMSYTS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ENATIIRVATMDSI ERMMSEB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OLMELENNTR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FVFEEOR-CSR-EEI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TALEHH SECRVISE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ARIRPMY RECA IEODPRRV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Medi-Cal Managed Care</dc:title>
  <dcterms:created xsi:type="dcterms:W3CDTF">2021-10-11T12:06:13Z</dcterms:created>
  <dcterms:modified xsi:type="dcterms:W3CDTF">2021-10-11T12:06:13Z</dcterms:modified>
</cp:coreProperties>
</file>