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Cumulative Bonus    </w:t>
      </w:r>
      <w:r>
        <w:t xml:space="preserve">   Health Checkup    </w:t>
      </w:r>
      <w:r>
        <w:t xml:space="preserve">   Emergency Air Ambulance    </w:t>
      </w:r>
      <w:r>
        <w:t xml:space="preserve">   OPD    </w:t>
      </w:r>
      <w:r>
        <w:t xml:space="preserve">   High End Diagnostic    </w:t>
      </w:r>
      <w:r>
        <w:t xml:space="preserve">   Prolonged Hospitalization    </w:t>
      </w:r>
      <w:r>
        <w:t xml:space="preserve">   First year Vaccinations    </w:t>
      </w:r>
      <w:r>
        <w:t xml:space="preserve">   New Born    </w:t>
      </w:r>
      <w:r>
        <w:t xml:space="preserve">   Maternity Cover    </w:t>
      </w:r>
      <w:r>
        <w:t xml:space="preserve">   In-patient Dental    </w:t>
      </w:r>
      <w:r>
        <w:t xml:space="preserve">   Bariatric Surgery    </w:t>
      </w:r>
      <w:r>
        <w:t xml:space="preserve">   Daily Cash    </w:t>
      </w:r>
      <w:r>
        <w:t xml:space="preserve">   Hearing Aid    </w:t>
      </w:r>
      <w:r>
        <w:t xml:space="preserve">   Vaccination Cover    </w:t>
      </w:r>
      <w:r>
        <w:t xml:space="preserve">   Second Opinion    </w:t>
      </w:r>
      <w:r>
        <w:t xml:space="preserve">   Global Cover    </w:t>
      </w:r>
      <w:r>
        <w:t xml:space="preserve">   Accidental Death    </w:t>
      </w:r>
      <w:r>
        <w:t xml:space="preserve">   Room Rent    </w:t>
      </w:r>
      <w:r>
        <w:t xml:space="preserve">   Consumables Benefit    </w:t>
      </w:r>
      <w:r>
        <w:t xml:space="preserve">   Compassionate Travel    </w:t>
      </w:r>
      <w:r>
        <w:t xml:space="preserve">   Ambulance Cover    </w:t>
      </w:r>
      <w:r>
        <w:t xml:space="preserve">   AYUSH    </w:t>
      </w:r>
      <w:r>
        <w:t xml:space="preserve">   Restore Benefit    </w:t>
      </w:r>
      <w:r>
        <w:t xml:space="preserve">   Domiciliary Treatment    </w:t>
      </w:r>
      <w:r>
        <w:t xml:space="preserve">   organ donor    </w:t>
      </w:r>
      <w:r>
        <w:t xml:space="preserve">   daycare procedures    </w:t>
      </w:r>
      <w:r>
        <w:t xml:space="preserve">   Posthospitalization    </w:t>
      </w:r>
      <w:r>
        <w:t xml:space="preserve">   Prehospitalization    </w:t>
      </w:r>
      <w:r>
        <w:t xml:space="preserve">   In patient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</dc:title>
  <dcterms:created xsi:type="dcterms:W3CDTF">2021-10-11T12:08:15Z</dcterms:created>
  <dcterms:modified xsi:type="dcterms:W3CDTF">2021-10-11T12:08:15Z</dcterms:modified>
</cp:coreProperties>
</file>