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Media/Design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chart consisting of a circle divided into parts to show size of different amounts part of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context of a rhetorical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appeals to the sight and is used for effect or illustration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simplified drawing showing the appearance, structure or workings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Picture of sort of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text is delivered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placed at the beginning of a document,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graph consisting of vertical or horizontal 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or involving several forms of communication or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involving several model or modalities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Media/Design</dc:title>
  <dcterms:created xsi:type="dcterms:W3CDTF">2021-10-11T12:05:55Z</dcterms:created>
  <dcterms:modified xsi:type="dcterms:W3CDTF">2021-10-11T12:05:55Z</dcterms:modified>
</cp:coreProperties>
</file>