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commercial    </w:t>
      </w:r>
      <w:r>
        <w:t xml:space="preserve">   product    </w:t>
      </w:r>
      <w:r>
        <w:t xml:space="preserve">   persuasive    </w:t>
      </w:r>
      <w:r>
        <w:t xml:space="preserve">   marketing    </w:t>
      </w:r>
      <w:r>
        <w:t xml:space="preserve">   perspective    </w:t>
      </w:r>
      <w:r>
        <w:t xml:space="preserve">   questionable source    </w:t>
      </w:r>
      <w:r>
        <w:t xml:space="preserve">   advertisement    </w:t>
      </w:r>
      <w:r>
        <w:t xml:space="preserve">   truthfulness    </w:t>
      </w:r>
      <w:r>
        <w:t xml:space="preserve">   bias    </w:t>
      </w:r>
      <w:r>
        <w:t xml:space="preserve">   disclosure    </w:t>
      </w:r>
      <w:r>
        <w:t xml:space="preserve">   accuracy    </w:t>
      </w:r>
      <w:r>
        <w:t xml:space="preserve">   honesty    </w:t>
      </w:r>
      <w:r>
        <w:t xml:space="preserve">   media    </w:t>
      </w:r>
      <w:r>
        <w:t xml:space="preserve">   ethics    </w:t>
      </w:r>
      <w:r>
        <w:t xml:space="preserve">   accountability    </w:t>
      </w:r>
      <w:r>
        <w:t xml:space="preserve">   newspapers    </w:t>
      </w:r>
      <w:r>
        <w:t xml:space="preserve">   editorial    </w:t>
      </w:r>
      <w:r>
        <w:t xml:space="preserve">   journalist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2021-10-11T12:05:48Z</dcterms:created>
  <dcterms:modified xsi:type="dcterms:W3CDTF">2021-10-11T12:05:48Z</dcterms:modified>
</cp:coreProperties>
</file>