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message    </w:t>
      </w:r>
      <w:r>
        <w:t xml:space="preserve">   jingle    </w:t>
      </w:r>
      <w:r>
        <w:t xml:space="preserve">   brochure    </w:t>
      </w:r>
      <w:r>
        <w:t xml:space="preserve">   commercial    </w:t>
      </w:r>
      <w:r>
        <w:t xml:space="preserve">   ad    </w:t>
      </w:r>
      <w:r>
        <w:t xml:space="preserve">   television    </w:t>
      </w:r>
      <w:r>
        <w:t xml:space="preserve">   billboard    </w:t>
      </w:r>
      <w:r>
        <w:t xml:space="preserve">   flyer    </w:t>
      </w:r>
      <w:r>
        <w:t xml:space="preserve">   instagram    </w:t>
      </w:r>
      <w:r>
        <w:t xml:space="preserve">   twitter    </w:t>
      </w:r>
      <w:r>
        <w:t xml:space="preserve">   facebook    </w:t>
      </w:r>
      <w:r>
        <w:t xml:space="preserve">   newspaper    </w:t>
      </w:r>
      <w:r>
        <w:t xml:space="preserve">   movie    </w:t>
      </w:r>
      <w:r>
        <w:t xml:space="preserve">   slogan    </w:t>
      </w:r>
      <w:r>
        <w:t xml:space="preserve">   logo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</dc:title>
  <dcterms:created xsi:type="dcterms:W3CDTF">2021-10-11T12:05:51Z</dcterms:created>
  <dcterms:modified xsi:type="dcterms:W3CDTF">2021-10-11T12:05:51Z</dcterms:modified>
</cp:coreProperties>
</file>