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costume    </w:t>
      </w:r>
      <w:r>
        <w:t xml:space="preserve">   setting    </w:t>
      </w:r>
      <w:r>
        <w:t xml:space="preserve">   props    </w:t>
      </w:r>
      <w:r>
        <w:t xml:space="preserve">   characters    </w:t>
      </w:r>
      <w:r>
        <w:t xml:space="preserve">   music    </w:t>
      </w:r>
      <w:r>
        <w:t xml:space="preserve">   colours    </w:t>
      </w:r>
      <w:r>
        <w:t xml:space="preserve">   propp    </w:t>
      </w:r>
      <w:r>
        <w:t xml:space="preserve">   todorov    </w:t>
      </w:r>
      <w:r>
        <w:t xml:space="preserve">   conventions    </w:t>
      </w:r>
      <w:r>
        <w:t xml:space="preserve">   codes    </w:t>
      </w:r>
      <w:r>
        <w:t xml:space="preserve">   sub    </w:t>
      </w:r>
      <w:r>
        <w:t xml:space="preserve">   opposite    </w:t>
      </w:r>
      <w:r>
        <w:t xml:space="preserve">   binary    </w:t>
      </w:r>
      <w:r>
        <w:t xml:space="preserve">   narrative    </w:t>
      </w:r>
      <w:r>
        <w:t xml:space="preserve">   hybrid    </w:t>
      </w:r>
      <w:r>
        <w:t xml:space="preserve">   genre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2021-10-11T12:06:12Z</dcterms:created>
  <dcterms:modified xsi:type="dcterms:W3CDTF">2021-10-11T12:06:12Z</dcterms:modified>
</cp:coreProperties>
</file>