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Red Top    </w:t>
      </w:r>
      <w:r>
        <w:t xml:space="preserve">   Popular    </w:t>
      </w:r>
      <w:r>
        <w:t xml:space="preserve">   Quality    </w:t>
      </w:r>
      <w:r>
        <w:t xml:space="preserve">   Twitter    </w:t>
      </w:r>
      <w:r>
        <w:t xml:space="preserve">   Media    </w:t>
      </w:r>
      <w:r>
        <w:t xml:space="preserve">   Social Media    </w:t>
      </w:r>
      <w:r>
        <w:t xml:space="preserve">   Radio    </w:t>
      </w:r>
      <w:r>
        <w:t xml:space="preserve">   Television    </w:t>
      </w:r>
      <w:r>
        <w:t xml:space="preserve">   facebook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2021-10-11T12:06:23Z</dcterms:created>
  <dcterms:modified xsi:type="dcterms:W3CDTF">2021-10-11T12:06:23Z</dcterms:modified>
</cp:coreProperties>
</file>