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angles    </w:t>
      </w:r>
      <w:r>
        <w:t xml:space="preserve">   planning    </w:t>
      </w:r>
      <w:r>
        <w:t xml:space="preserve">   narrative    </w:t>
      </w:r>
      <w:r>
        <w:t xml:space="preserve">   storyboard    </w:t>
      </w:r>
      <w:r>
        <w:t xml:space="preserve">   voiceover    </w:t>
      </w:r>
      <w:r>
        <w:t xml:space="preserve">   genre    </w:t>
      </w:r>
      <w:r>
        <w:t xml:space="preserve">   framing    </w:t>
      </w:r>
      <w:r>
        <w:t xml:space="preserve">   digital    </w:t>
      </w:r>
      <w:r>
        <w:t xml:space="preserve">   context    </w:t>
      </w:r>
      <w:r>
        <w:t xml:space="preserve">   audience    </w:t>
      </w:r>
      <w:r>
        <w:t xml:space="preserve">   effects    </w:t>
      </w:r>
      <w:r>
        <w:t xml:space="preserve">   sound    </w:t>
      </w:r>
      <w:r>
        <w:t xml:space="preserve">   tripod    </w:t>
      </w:r>
      <w:r>
        <w:t xml:space="preserve">   music    </w:t>
      </w:r>
      <w:r>
        <w:t xml:space="preserve">   editor    </w:t>
      </w:r>
      <w:r>
        <w:t xml:space="preserve">   computer    </w:t>
      </w:r>
      <w:r>
        <w:t xml:space="preserve">   movie    </w:t>
      </w:r>
      <w:r>
        <w:t xml:space="preserve">   video    </w:t>
      </w:r>
      <w:r>
        <w:t xml:space="preserve">   lens    </w:t>
      </w:r>
      <w:r>
        <w:t xml:space="preserve">   camera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2021-10-11T12:06:25Z</dcterms:created>
  <dcterms:modified xsi:type="dcterms:W3CDTF">2021-10-11T12:06:25Z</dcterms:modified>
</cp:coreProperties>
</file>