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tqblet    </w:t>
      </w:r>
      <w:r>
        <w:t xml:space="preserve">   computer game    </w:t>
      </w:r>
      <w:r>
        <w:t xml:space="preserve">   dvd    </w:t>
      </w:r>
      <w:r>
        <w:t xml:space="preserve">   headline    </w:t>
      </w:r>
      <w:r>
        <w:t xml:space="preserve">   magazine    </w:t>
      </w:r>
      <w:r>
        <w:t xml:space="preserve">   newspaper    </w:t>
      </w:r>
      <w:r>
        <w:t xml:space="preserve">   download    </w:t>
      </w:r>
      <w:r>
        <w:t xml:space="preserve">   podcast    </w:t>
      </w:r>
      <w:r>
        <w:t xml:space="preserve">   internet    </w:t>
      </w:r>
      <w:r>
        <w:t xml:space="preserve">   mobile phone    </w:t>
      </w:r>
      <w:r>
        <w:t xml:space="preserve">   radio    </w:t>
      </w:r>
      <w:r>
        <w:t xml:space="preserve">   television    </w:t>
      </w:r>
      <w:r>
        <w:t xml:space="preserve">   media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</dc:title>
  <dcterms:created xsi:type="dcterms:W3CDTF">2021-10-11T12:04:58Z</dcterms:created>
  <dcterms:modified xsi:type="dcterms:W3CDTF">2021-10-11T12:04:58Z</dcterms:modified>
</cp:coreProperties>
</file>