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Media Art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SHARPEN    </w:t>
      </w:r>
      <w:r>
        <w:t xml:space="preserve">   SHADOW    </w:t>
      </w:r>
      <w:r>
        <w:t xml:space="preserve">   BALANCE    </w:t>
      </w:r>
      <w:r>
        <w:t xml:space="preserve">   COLOR PALETTE    </w:t>
      </w:r>
      <w:r>
        <w:t xml:space="preserve">   COMIC LIFE    </w:t>
      </w:r>
      <w:r>
        <w:t xml:space="preserve">   COMPUTER LOG IN    </w:t>
      </w:r>
      <w:r>
        <w:t xml:space="preserve">   CROP    </w:t>
      </w:r>
      <w:r>
        <w:t xml:space="preserve">   FRAMING    </w:t>
      </w:r>
      <w:r>
        <w:t xml:space="preserve">   LASSO TOOL    </w:t>
      </w:r>
      <w:r>
        <w:t xml:space="preserve">   LAYERS    </w:t>
      </w:r>
      <w:r>
        <w:t xml:space="preserve">   LINES    </w:t>
      </w:r>
      <w:r>
        <w:t xml:space="preserve">   MACRO    </w:t>
      </w:r>
      <w:r>
        <w:t xml:space="preserve">   MERGERS    </w:t>
      </w:r>
      <w:r>
        <w:t xml:space="preserve">   MODE DIAL    </w:t>
      </w:r>
      <w:r>
        <w:t xml:space="preserve">   MOVE TOOL    </w:t>
      </w:r>
      <w:r>
        <w:t xml:space="preserve">   PHOTO ALBUM    </w:t>
      </w:r>
      <w:r>
        <w:t xml:space="preserve">   PHOTOGRAPHY    </w:t>
      </w:r>
      <w:r>
        <w:t xml:space="preserve">   PHOTOS    </w:t>
      </w:r>
      <w:r>
        <w:t xml:space="preserve">   PHOTOSHOP    </w:t>
      </w:r>
      <w:r>
        <w:t xml:space="preserve">   RULE OF THIRDS    </w:t>
      </w:r>
      <w:r>
        <w:t xml:space="preserve">   SATURATE    </w:t>
      </w:r>
      <w:r>
        <w:t xml:space="preserve">   SIMPLICITY    </w:t>
      </w:r>
      <w:r>
        <w:t xml:space="preserve">   SIXTH GRADE    </w:t>
      </w:r>
      <w:r>
        <w:t xml:space="preserve">   SUBJECT    </w:t>
      </w:r>
      <w:r>
        <w:t xml:space="preserve">   ZOOM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Art Words</dc:title>
  <dcterms:created xsi:type="dcterms:W3CDTF">2021-10-11T12:05:21Z</dcterms:created>
  <dcterms:modified xsi:type="dcterms:W3CDTF">2021-10-11T12:05:21Z</dcterms:modified>
</cp:coreProperties>
</file>