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memory card    </w:t>
      </w:r>
      <w:r>
        <w:t xml:space="preserve">   editor    </w:t>
      </w:r>
      <w:r>
        <w:t xml:space="preserve">   computer    </w:t>
      </w:r>
      <w:r>
        <w:t xml:space="preserve">   artistic    </w:t>
      </w:r>
      <w:r>
        <w:t xml:space="preserve">   Communications    </w:t>
      </w:r>
      <w:r>
        <w:t xml:space="preserve">   Global    </w:t>
      </w:r>
      <w:r>
        <w:t xml:space="preserve">   Writer    </w:t>
      </w:r>
      <w:r>
        <w:t xml:space="preserve">   Photojournalist    </w:t>
      </w:r>
      <w:r>
        <w:t xml:space="preserve">   Newscaster    </w:t>
      </w:r>
      <w:r>
        <w:t xml:space="preserve">   documentary    </w:t>
      </w:r>
      <w:r>
        <w:t xml:space="preserve">   radio    </w:t>
      </w:r>
      <w:r>
        <w:t xml:space="preserve">   production    </w:t>
      </w:r>
      <w:r>
        <w:t xml:space="preserve">   photography    </w:t>
      </w:r>
      <w:r>
        <w:t xml:space="preserve">   director    </w:t>
      </w:r>
      <w:r>
        <w:t xml:space="preserve">   movies    </w:t>
      </w:r>
      <w:r>
        <w:t xml:space="preserve">   media    </w:t>
      </w:r>
      <w:r>
        <w:t xml:space="preserve">   graphic design    </w:t>
      </w:r>
      <w:r>
        <w:t xml:space="preserve">   digital    </w:t>
      </w:r>
      <w:r>
        <w:t xml:space="preserve">   audio    </w:t>
      </w:r>
      <w:r>
        <w:t xml:space="preserve">   film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Arts</dc:title>
  <dcterms:created xsi:type="dcterms:W3CDTF">2021-10-11T12:04:47Z</dcterms:created>
  <dcterms:modified xsi:type="dcterms:W3CDTF">2021-10-11T12:04:47Z</dcterms:modified>
</cp:coreProperties>
</file>