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mass    </w:t>
      </w:r>
      <w:r>
        <w:t xml:space="preserve">   agency    </w:t>
      </w:r>
      <w:r>
        <w:t xml:space="preserve">   facebook    </w:t>
      </w:r>
      <w:r>
        <w:t xml:space="preserve">   film    </w:t>
      </w:r>
      <w:r>
        <w:t xml:space="preserve">   technology    </w:t>
      </w:r>
      <w:r>
        <w:t xml:space="preserve">   lighting    </w:t>
      </w:r>
      <w:r>
        <w:t xml:space="preserve">   movement    </w:t>
      </w:r>
      <w:r>
        <w:t xml:space="preserve">   space    </w:t>
      </w:r>
      <w:r>
        <w:t xml:space="preserve">   time    </w:t>
      </w:r>
      <w:r>
        <w:t xml:space="preserve">   edit    </w:t>
      </w:r>
      <w:r>
        <w:t xml:space="preserve">   sound    </w:t>
      </w:r>
      <w:r>
        <w:t xml:space="preserve">   record    </w:t>
      </w:r>
      <w:r>
        <w:t xml:space="preserve">   write    </w:t>
      </w:r>
      <w:r>
        <w:t xml:space="preserve">   camera    </w:t>
      </w:r>
      <w:r>
        <w:t xml:space="preserve">   advertising    </w:t>
      </w:r>
      <w:r>
        <w:t xml:space="preserve">   digital    </w:t>
      </w:r>
      <w:r>
        <w:t xml:space="preserve">   publish    </w:t>
      </w:r>
      <w:r>
        <w:t xml:space="preserve">   broadcast    </w:t>
      </w:r>
      <w:r>
        <w:t xml:space="preserve">   social    </w:t>
      </w:r>
      <w:r>
        <w:t xml:space="preserve">   radio    </w:t>
      </w:r>
      <w:r>
        <w:t xml:space="preserve">   internet    </w:t>
      </w:r>
      <w:r>
        <w:t xml:space="preserve">   newspaper    </w:t>
      </w:r>
      <w:r>
        <w:t xml:space="preserve">   news    </w:t>
      </w:r>
      <w:r>
        <w:t xml:space="preserve">   television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Arts</dc:title>
  <dcterms:created xsi:type="dcterms:W3CDTF">2021-10-11T12:05:08Z</dcterms:created>
  <dcterms:modified xsi:type="dcterms:W3CDTF">2021-10-11T12:05:08Z</dcterms:modified>
</cp:coreProperties>
</file>