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Communication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that evokes emotions,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an internet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emotional statements in a persuasive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type that uses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one-sided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all media types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aims is to influence the attitude of people towards some cause, using manipulation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blanket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videos, documentaries,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magazines, newspapers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categorizing groups based on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pertains to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leaving information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'favoritism'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Communication Theory </dc:title>
  <dcterms:created xsi:type="dcterms:W3CDTF">2021-10-11T12:05:59Z</dcterms:created>
  <dcterms:modified xsi:type="dcterms:W3CDTF">2021-10-11T12:05:59Z</dcterms:modified>
</cp:coreProperties>
</file>