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BBFC do?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reception theory?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played James Bond in The Man with the Golden Gun?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masculine stereotypes are exaggerated?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company is affiliated with James Bond?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theory that leaves the audience asking questions? (6,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Laura Mulvey’s theory called? (3, 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fifth stage of production?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character theory (with 8 different character types in every narrative)?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small character in The Man with the Golden Gun? (4,4)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Crossword</dc:title>
  <dcterms:created xsi:type="dcterms:W3CDTF">2021-10-11T12:06:08Z</dcterms:created>
  <dcterms:modified xsi:type="dcterms:W3CDTF">2021-10-11T12:06:08Z</dcterms:modified>
</cp:coreProperties>
</file>