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Digitization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preservation    </w:t>
      </w:r>
      <w:r>
        <w:t xml:space="preserve">   storage    </w:t>
      </w:r>
      <w:r>
        <w:t xml:space="preserve">   access    </w:t>
      </w:r>
      <w:r>
        <w:t xml:space="preserve">   qualitycontrol    </w:t>
      </w:r>
      <w:r>
        <w:t xml:space="preserve">   audio    </w:t>
      </w:r>
      <w:r>
        <w:t xml:space="preserve">   record    </w:t>
      </w:r>
      <w:r>
        <w:t xml:space="preserve">   memnon    </w:t>
      </w:r>
      <w:r>
        <w:t xml:space="preserve">   welles    </w:t>
      </w:r>
      <w:r>
        <w:t xml:space="preserve">   collection    </w:t>
      </w:r>
      <w:r>
        <w:t xml:space="preserve">   film    </w:t>
      </w:r>
      <w:r>
        <w:t xml:space="preserve">   beta    </w:t>
      </w:r>
      <w:r>
        <w:t xml:space="preserve">   acetate    </w:t>
      </w:r>
      <w:r>
        <w:t xml:space="preserve">   vinyl    </w:t>
      </w:r>
      <w:r>
        <w:t xml:space="preserve">   obsolete    </w:t>
      </w:r>
      <w:r>
        <w:t xml:space="preserve">   lacquer    </w:t>
      </w:r>
      <w:r>
        <w:t xml:space="preserve">   digitization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Digitization</dc:title>
  <dcterms:created xsi:type="dcterms:W3CDTF">2021-10-11T12:05:11Z</dcterms:created>
  <dcterms:modified xsi:type="dcterms:W3CDTF">2021-10-11T12:05:11Z</dcterms:modified>
</cp:coreProperties>
</file>