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Ethics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Junket    </w:t>
      </w:r>
      <w:r>
        <w:t xml:space="preserve">   Bribe    </w:t>
      </w:r>
      <w:r>
        <w:t xml:space="preserve">   Stress    </w:t>
      </w:r>
      <w:r>
        <w:t xml:space="preserve">   Negligence    </w:t>
      </w:r>
      <w:r>
        <w:t xml:space="preserve">   intent    </w:t>
      </w:r>
      <w:r>
        <w:t xml:space="preserve">   citation    </w:t>
      </w:r>
      <w:r>
        <w:t xml:space="preserve">   freelancer    </w:t>
      </w:r>
      <w:r>
        <w:t xml:space="preserve">   internet    </w:t>
      </w:r>
      <w:r>
        <w:t xml:space="preserve">   paste    </w:t>
      </w:r>
      <w:r>
        <w:t xml:space="preserve">   copy    </w:t>
      </w:r>
      <w:r>
        <w:t xml:space="preserve">   PRofessional    </w:t>
      </w:r>
      <w:r>
        <w:t xml:space="preserve">   Social    </w:t>
      </w:r>
      <w:r>
        <w:t xml:space="preserve">   Temptation    </w:t>
      </w:r>
      <w:r>
        <w:t xml:space="preserve">   Plagiarism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Ethics </dc:title>
  <dcterms:created xsi:type="dcterms:W3CDTF">2021-10-11T12:04:43Z</dcterms:created>
  <dcterms:modified xsi:type="dcterms:W3CDTF">2021-10-11T12:04:43Z</dcterms:modified>
</cp:coreProperties>
</file>