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certificate rating    </w:t>
      </w:r>
      <w:r>
        <w:t xml:space="preserve">   mise en scene    </w:t>
      </w:r>
      <w:r>
        <w:t xml:space="preserve">   sd card    </w:t>
      </w:r>
      <w:r>
        <w:t xml:space="preserve">   tripod    </w:t>
      </w:r>
      <w:r>
        <w:t xml:space="preserve">   consumer    </w:t>
      </w:r>
      <w:r>
        <w:t xml:space="preserve">   social media    </w:t>
      </w:r>
      <w:r>
        <w:t xml:space="preserve">   digital media    </w:t>
      </w:r>
      <w:r>
        <w:t xml:space="preserve">   printed media    </w:t>
      </w:r>
      <w:r>
        <w:t xml:space="preserve">   camera    </w:t>
      </w:r>
      <w:r>
        <w:t xml:space="preserve">   stereotype    </w:t>
      </w:r>
      <w:r>
        <w:t xml:space="preserve">   protagonist    </w:t>
      </w:r>
      <w:r>
        <w:t xml:space="preserve">   Genre    </w:t>
      </w:r>
      <w:r>
        <w:t xml:space="preserve">   Editorial    </w:t>
      </w:r>
      <w:r>
        <w:t xml:space="preserve">   CGI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Keywords</dc:title>
  <dcterms:created xsi:type="dcterms:W3CDTF">2021-10-11T12:05:16Z</dcterms:created>
  <dcterms:modified xsi:type="dcterms:W3CDTF">2021-10-11T12:05:16Z</dcterms:modified>
</cp:coreProperties>
</file>