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 of journalism that involves the press being the "watchdog"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court case that involved a student speech that resulted in a ruling that students do not have the same rights as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word found in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freedom mentioned in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allows journalists to speak unpopular opinions and the privilege to disagree with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freedoms guaranteed by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freedom mentioned in the First Amendment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Court case allowing students to wear black armbands in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court case that created the "forum of public expression" as a standard for journalism programs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court case involving "bong hits for Jesus'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repress opinions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offends local community standards and is NOT protected by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five freedoms giving Americans the freedom to gather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can be sued for for printing alse and malicious written information about a person that could damage their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Law Crossword</dc:title>
  <dcterms:created xsi:type="dcterms:W3CDTF">2021-10-11T12:05:24Z</dcterms:created>
  <dcterms:modified xsi:type="dcterms:W3CDTF">2021-10-11T12:05:24Z</dcterms:modified>
</cp:coreProperties>
</file>