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&amp;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comics    </w:t>
      </w:r>
      <w:r>
        <w:t xml:space="preserve">   fantasy    </w:t>
      </w:r>
      <w:r>
        <w:t xml:space="preserve">   Whittier    </w:t>
      </w:r>
      <w:r>
        <w:t xml:space="preserve">   poetry    </w:t>
      </w:r>
      <w:r>
        <w:t xml:space="preserve">   mystery    </w:t>
      </w:r>
      <w:r>
        <w:t xml:space="preserve">   historical fiction    </w:t>
      </w:r>
      <w:r>
        <w:t xml:space="preserve">   nonfiction    </w:t>
      </w:r>
      <w:r>
        <w:t xml:space="preserve">   fiction    </w:t>
      </w:r>
      <w:r>
        <w:t xml:space="preserve">   biography    </w:t>
      </w:r>
      <w:r>
        <w:t xml:space="preserve">   media    </w:t>
      </w:r>
      <w:r>
        <w:t xml:space="preserve">   password    </w:t>
      </w:r>
      <w:r>
        <w:t xml:space="preserve">   research    </w:t>
      </w:r>
      <w:r>
        <w:t xml:space="preserve">   reading    </w:t>
      </w:r>
      <w:r>
        <w:t xml:space="preserve">   books    </w:t>
      </w:r>
      <w:r>
        <w:t xml:space="preserve">   keyboard    </w:t>
      </w:r>
      <w:r>
        <w:t xml:space="preserve">   searches    </w:t>
      </w:r>
      <w:r>
        <w:t xml:space="preserve">   internet    </w:t>
      </w:r>
      <w:r>
        <w:t xml:space="preserve">   word    </w:t>
      </w:r>
      <w:r>
        <w:t xml:space="preserve">   powerpoint    </w:t>
      </w:r>
      <w:r>
        <w:t xml:space="preserve">   excel    </w:t>
      </w:r>
      <w:r>
        <w:t xml:space="preserve">   typing    </w:t>
      </w:r>
      <w:r>
        <w:t xml:space="preserve">   checkout    </w:t>
      </w:r>
      <w:r>
        <w:t xml:space="preserve">   chrome books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&amp; Library</dc:title>
  <dcterms:created xsi:type="dcterms:W3CDTF">2021-10-11T12:05:31Z</dcterms:created>
  <dcterms:modified xsi:type="dcterms:W3CDTF">2021-10-11T12:05:31Z</dcterms:modified>
</cp:coreProperties>
</file>