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Media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Fox    </w:t>
      </w:r>
      <w:r>
        <w:t xml:space="preserve">   NBC    </w:t>
      </w:r>
      <w:r>
        <w:t xml:space="preserve">   CNN    </w:t>
      </w:r>
      <w:r>
        <w:t xml:space="preserve">   Washington    </w:t>
      </w:r>
      <w:r>
        <w:t xml:space="preserve">   Roosevelt    </w:t>
      </w:r>
      <w:r>
        <w:t xml:space="preserve">   Kennedy    </w:t>
      </w:r>
      <w:r>
        <w:t xml:space="preserve">   Reagan    </w:t>
      </w:r>
      <w:r>
        <w:t xml:space="preserve">   Carter    </w:t>
      </w:r>
      <w:r>
        <w:t xml:space="preserve">   Bush    </w:t>
      </w:r>
      <w:r>
        <w:t xml:space="preserve">   Obama    </w:t>
      </w:r>
      <w:r>
        <w:t xml:space="preserve">   Clinton    </w:t>
      </w:r>
      <w:r>
        <w:t xml:space="preserve">   Choice    </w:t>
      </w:r>
      <w:r>
        <w:t xml:space="preserve">   Supreme Court    </w:t>
      </w:r>
      <w:r>
        <w:t xml:space="preserve">   House    </w:t>
      </w:r>
      <w:r>
        <w:t xml:space="preserve">   Senate    </w:t>
      </w:r>
      <w:r>
        <w:t xml:space="preserve">   Social Media    </w:t>
      </w:r>
      <w:r>
        <w:t xml:space="preserve">   Instagram    </w:t>
      </w:r>
      <w:r>
        <w:t xml:space="preserve">   Snapchat    </w:t>
      </w:r>
      <w:r>
        <w:t xml:space="preserve">   Republican    </w:t>
      </w:r>
      <w:r>
        <w:t xml:space="preserve">   Democrat    </w:t>
      </w:r>
      <w:r>
        <w:t xml:space="preserve">   Conservative    </w:t>
      </w:r>
      <w:r>
        <w:t xml:space="preserve">   Liberal    </w:t>
      </w:r>
      <w:r>
        <w:t xml:space="preserve">   Freedom    </w:t>
      </w:r>
      <w:r>
        <w:t xml:space="preserve">   Liberty    </w:t>
      </w:r>
      <w:r>
        <w:t xml:space="preserve">   Fairness    </w:t>
      </w:r>
      <w:r>
        <w:t xml:space="preserve">   Newspaper    </w:t>
      </w:r>
      <w:r>
        <w:t xml:space="preserve">   Stephen Curry    </w:t>
      </w:r>
      <w:r>
        <w:t xml:space="preserve">   Radio    </w:t>
      </w:r>
      <w:r>
        <w:t xml:space="preserve">   Phones    </w:t>
      </w:r>
      <w:r>
        <w:t xml:space="preserve">   Trump    </w:t>
      </w:r>
      <w:r>
        <w:t xml:space="preserve">   Unconscious    </w:t>
      </w:r>
      <w:r>
        <w:t xml:space="preserve">   Bias    </w:t>
      </w:r>
      <w:r>
        <w:t xml:space="preserve">  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Literacy</dc:title>
  <dcterms:created xsi:type="dcterms:W3CDTF">2021-10-11T12:05:51Z</dcterms:created>
  <dcterms:modified xsi:type="dcterms:W3CDTF">2021-10-11T12:05:51Z</dcterms:modified>
</cp:coreProperties>
</file>