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Media Literacy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fake news    </w:t>
      </w:r>
      <w:r>
        <w:t xml:space="preserve">   video    </w:t>
      </w:r>
      <w:r>
        <w:t xml:space="preserve">   internet    </w:t>
      </w:r>
      <w:r>
        <w:t xml:space="preserve">   literacy    </w:t>
      </w:r>
      <w:r>
        <w:t xml:space="preserve">   brand    </w:t>
      </w:r>
      <w:r>
        <w:t xml:space="preserve">   logo    </w:t>
      </w:r>
      <w:r>
        <w:t xml:space="preserve">   commercial    </w:t>
      </w:r>
      <w:r>
        <w:t xml:space="preserve">   advertisement    </w:t>
      </w:r>
      <w:r>
        <w:t xml:space="preserve">   persuade    </w:t>
      </w:r>
      <w:r>
        <w:t xml:space="preserve">   youtube    </w:t>
      </w:r>
      <w:r>
        <w:t xml:space="preserve">   blog    </w:t>
      </w:r>
      <w:r>
        <w:t xml:space="preserve">   article    </w:t>
      </w:r>
      <w:r>
        <w:t xml:space="preserve">   newspaper    </w:t>
      </w:r>
      <w:r>
        <w:t xml:space="preserve">   news    </w:t>
      </w:r>
      <w:r>
        <w:t xml:space="preserve">   social media    </w:t>
      </w:r>
      <w:r>
        <w:t xml:space="preserve">   computer    </w:t>
      </w:r>
      <w:r>
        <w:t xml:space="preserve">   billboard    </w:t>
      </w:r>
      <w:r>
        <w:t xml:space="preserve">   song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Literacy</dc:title>
  <dcterms:created xsi:type="dcterms:W3CDTF">2021-10-11T12:06:05Z</dcterms:created>
  <dcterms:modified xsi:type="dcterms:W3CDTF">2021-10-11T12:06:05Z</dcterms:modified>
</cp:coreProperties>
</file>