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Ideology    </w:t>
      </w:r>
      <w:r>
        <w:t xml:space="preserve">   Deconstruction    </w:t>
      </w:r>
      <w:r>
        <w:t xml:space="preserve">   Oppositional    </w:t>
      </w:r>
      <w:r>
        <w:t xml:space="preserve">   Synergy    </w:t>
      </w:r>
      <w:r>
        <w:t xml:space="preserve">   Negotiate    </w:t>
      </w:r>
      <w:r>
        <w:t xml:space="preserve">   Propaganda    </w:t>
      </w:r>
      <w:r>
        <w:t xml:space="preserve">   HTML    </w:t>
      </w:r>
      <w:r>
        <w:t xml:space="preserve">   Cut    </w:t>
      </w:r>
      <w:r>
        <w:t xml:space="preserve">   Virtual    </w:t>
      </w:r>
      <w:r>
        <w:t xml:space="preserve">   Text    </w:t>
      </w:r>
      <w:r>
        <w:t xml:space="preserve">   Prime time    </w:t>
      </w:r>
      <w:r>
        <w:t xml:space="preserve">   Monopoly    </w:t>
      </w:r>
      <w:r>
        <w:t xml:space="preserve">   Medium    </w:t>
      </w:r>
      <w:r>
        <w:t xml:space="preserve">   Intertextuality    </w:t>
      </w:r>
      <w:r>
        <w:t xml:space="preserve">   Flak    </w:t>
      </w:r>
      <w:r>
        <w:t xml:space="preserve">   Denote    </w:t>
      </w:r>
      <w:r>
        <w:t xml:space="preserve">   Demographics    </w:t>
      </w:r>
      <w:r>
        <w:t xml:space="preserve">   Hardware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</dc:title>
  <dcterms:created xsi:type="dcterms:W3CDTF">2021-10-11T12:06:16Z</dcterms:created>
  <dcterms:modified xsi:type="dcterms:W3CDTF">2021-10-11T12:06:16Z</dcterms:modified>
</cp:coreProperties>
</file>