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Literacy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ideology    </w:t>
      </w:r>
      <w:r>
        <w:t xml:space="preserve">   industry    </w:t>
      </w:r>
      <w:r>
        <w:t xml:space="preserve">   intertextuality    </w:t>
      </w:r>
      <w:r>
        <w:t xml:space="preserve">   jolts    </w:t>
      </w:r>
      <w:r>
        <w:t xml:space="preserve">   marketing    </w:t>
      </w:r>
      <w:r>
        <w:t xml:space="preserve">   medium    </w:t>
      </w:r>
      <w:r>
        <w:t xml:space="preserve">   media    </w:t>
      </w:r>
      <w:r>
        <w:t xml:space="preserve">   monolopy    </w:t>
      </w:r>
      <w:r>
        <w:t xml:space="preserve">   negotiate    </w:t>
      </w:r>
      <w:r>
        <w:t xml:space="preserve">   oppositional    </w:t>
      </w:r>
      <w:r>
        <w:t xml:space="preserve">   production    </w:t>
      </w:r>
      <w:r>
        <w:t xml:space="preserve">   propaganda    </w:t>
      </w:r>
      <w:r>
        <w:t xml:space="preserve">   psychgraphics    </w:t>
      </w:r>
      <w:r>
        <w:t xml:space="preserve">   representation    </w:t>
      </w:r>
      <w:r>
        <w:t xml:space="preserve">   software    </w:t>
      </w:r>
      <w:r>
        <w:t xml:space="preserve">   stereotypes    </w:t>
      </w:r>
      <w:r>
        <w:t xml:space="preserve">   synergy    </w:t>
      </w:r>
      <w:r>
        <w:t xml:space="preserve">   technology    </w:t>
      </w:r>
      <w:r>
        <w:t xml:space="preserve">   transparency    </w:t>
      </w:r>
      <w:r>
        <w:t xml:space="preserve">   virtual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 Word Search Puzzle</dc:title>
  <dcterms:created xsi:type="dcterms:W3CDTF">2021-10-11T12:06:23Z</dcterms:created>
  <dcterms:modified xsi:type="dcterms:W3CDTF">2021-10-11T12:06:23Z</dcterms:modified>
</cp:coreProperties>
</file>