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Media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logos    </w:t>
      </w:r>
      <w:r>
        <w:t xml:space="preserve">   packaging    </w:t>
      </w:r>
      <w:r>
        <w:t xml:space="preserve">   literacy    </w:t>
      </w:r>
      <w:r>
        <w:t xml:space="preserve">   media    </w:t>
      </w:r>
      <w:r>
        <w:t xml:space="preserve">   think    </w:t>
      </w:r>
      <w:r>
        <w:t xml:space="preserve">   purpose    </w:t>
      </w:r>
      <w:r>
        <w:t xml:space="preserve">   inform    </w:t>
      </w:r>
      <w:r>
        <w:t xml:space="preserve">   entertain    </w:t>
      </w:r>
      <w:r>
        <w:t xml:space="preserve">   persuade    </w:t>
      </w:r>
      <w:r>
        <w:t xml:space="preserve">   advertisement    </w:t>
      </w:r>
      <w:r>
        <w:t xml:space="preserve">   sign    </w:t>
      </w:r>
      <w:r>
        <w:t xml:space="preserve">   billboard    </w:t>
      </w:r>
      <w:r>
        <w:t xml:space="preserve">   newspaper    </w:t>
      </w:r>
      <w:r>
        <w:t xml:space="preserve">   magazine    </w:t>
      </w:r>
      <w:r>
        <w:t xml:space="preserve">   commercial    </w:t>
      </w:r>
      <w:r>
        <w:t xml:space="preserve">   poster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Literacy</dc:title>
  <dcterms:created xsi:type="dcterms:W3CDTF">2021-10-11T12:05:44Z</dcterms:created>
  <dcterms:modified xsi:type="dcterms:W3CDTF">2021-10-11T12:05:44Z</dcterms:modified>
</cp:coreProperties>
</file>