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reporters in news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beliefs held and expressed by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tone in writing or speaking that shows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representation of facts without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ideas or information that may be exaggerated in order to help a person or even hurt another person(s)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quickly coming to a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recognize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tone in writing or speaking that is without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point of view,opinion or value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favor any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care about something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one side only, which makes an unfair judgement</w:t>
            </w:r>
          </w:p>
        </w:tc>
      </w:tr>
    </w:tbl>
    <w:p>
      <w:pPr>
        <w:pStyle w:val="WordBankMedium"/>
      </w:pPr>
      <w:r>
        <w:t xml:space="preserve">   bias    </w:t>
      </w:r>
      <w:r>
        <w:t xml:space="preserve">   impartial    </w:t>
      </w:r>
      <w:r>
        <w:t xml:space="preserve">   propaganda    </w:t>
      </w:r>
      <w:r>
        <w:t xml:space="preserve">   apathy    </w:t>
      </w:r>
      <w:r>
        <w:t xml:space="preserve">   subjective tone    </w:t>
      </w:r>
      <w:r>
        <w:t xml:space="preserve">   discern    </w:t>
      </w:r>
      <w:r>
        <w:t xml:space="preserve">   press    </w:t>
      </w:r>
      <w:r>
        <w:t xml:space="preserve">   objective tone    </w:t>
      </w:r>
      <w:r>
        <w:t xml:space="preserve">   public opinion    </w:t>
      </w:r>
      <w:r>
        <w:t xml:space="preserve">   stopped dead    </w:t>
      </w:r>
      <w:r>
        <w:t xml:space="preserve">   objective    </w:t>
      </w:r>
      <w:r>
        <w:t xml:space="preserve">   subjective    </w:t>
      </w:r>
      <w:r>
        <w:t xml:space="preserve">   disturb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Madness</dc:title>
  <dcterms:created xsi:type="dcterms:W3CDTF">2021-10-11T12:05:25Z</dcterms:created>
  <dcterms:modified xsi:type="dcterms:W3CDTF">2021-10-11T12:05:25Z</dcterms:modified>
</cp:coreProperties>
</file>