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international    </w:t>
      </w:r>
      <w:r>
        <w:t xml:space="preserve">   national    </w:t>
      </w:r>
      <w:r>
        <w:t xml:space="preserve">   state    </w:t>
      </w:r>
      <w:r>
        <w:t xml:space="preserve">   local    </w:t>
      </w:r>
      <w:r>
        <w:t xml:space="preserve">   phone calls    </w:t>
      </w:r>
      <w:r>
        <w:t xml:space="preserve">   periodicals    </w:t>
      </w:r>
      <w:r>
        <w:t xml:space="preserve">   magazines    </w:t>
      </w:r>
      <w:r>
        <w:t xml:space="preserve">   newspaper    </w:t>
      </w:r>
      <w:r>
        <w:t xml:space="preserve">   signs    </w:t>
      </w:r>
      <w:r>
        <w:t xml:space="preserve">   posters    </w:t>
      </w:r>
      <w:r>
        <w:t xml:space="preserve">   visusal    </w:t>
      </w:r>
      <w:r>
        <w:t xml:space="preserve">   cartoon    </w:t>
      </w:r>
      <w:r>
        <w:t xml:space="preserve">   editorial    </w:t>
      </w:r>
      <w:r>
        <w:t xml:space="preserve">   electronic    </w:t>
      </w:r>
      <w:r>
        <w:t xml:space="preserve">   print    </w:t>
      </w:r>
      <w:r>
        <w:t xml:space="preserve">   news    </w:t>
      </w:r>
      <w:r>
        <w:t xml:space="preserve">   community    </w:t>
      </w:r>
      <w:r>
        <w:t xml:space="preserve">   email    </w:t>
      </w:r>
      <w:r>
        <w:t xml:space="preserve">   radio    </w:t>
      </w:r>
      <w:r>
        <w:t xml:space="preserve">   tv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Puzzle</dc:title>
  <dcterms:created xsi:type="dcterms:W3CDTF">2021-10-11T12:05:37Z</dcterms:created>
  <dcterms:modified xsi:type="dcterms:W3CDTF">2021-10-11T12:05:37Z</dcterms:modified>
</cp:coreProperties>
</file>