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Media Quiz: Synonym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appeasing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shrewd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irritability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conciliatory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gimmick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petulance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astute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plausable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inaccurate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distraught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sanctuary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agitated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demoniac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bewitched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stratagem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Quiz: Synonym Matching</dc:title>
  <dcterms:created xsi:type="dcterms:W3CDTF">2021-10-11T12:06:07Z</dcterms:created>
  <dcterms:modified xsi:type="dcterms:W3CDTF">2021-10-11T12:06:07Z</dcterms:modified>
</cp:coreProperties>
</file>