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 Quizlet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personne qui édite des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évènements actuels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magazine qui vient mensuellement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journal quotidien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Publication / revue scientifique /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moyen de chercher de l'information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personne qui envoie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enregistrer votre voix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opinion sur un avis politique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Médias pour beaucoup de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la société est agitée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Publications qui sont sensationnelles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Être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Être sur la première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Quizlet </dc:title>
  <dcterms:created xsi:type="dcterms:W3CDTF">2021-10-11T12:04:53Z</dcterms:created>
  <dcterms:modified xsi:type="dcterms:W3CDTF">2021-10-11T12:04:53Z</dcterms:modified>
</cp:coreProperties>
</file>