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Ratings and Target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purpose of ratings provide advertisers and television programmers with an estimate of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measure the popularity of the program in terms of the number and proportion of viewers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television and cable television ratings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 meters measures TV set tuning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error similar to public opinion polling, ratings also have margins of error built into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look at the size of specific subgroups based upon certain basic social features of audience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Errors by sampling households instead of individual viewers.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error that recruits subjects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broadcast radio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Dividing the viewing public into homogeneous groups called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Ratings and Target Marketing</dc:title>
  <dcterms:created xsi:type="dcterms:W3CDTF">2021-10-11T12:04:51Z</dcterms:created>
  <dcterms:modified xsi:type="dcterms:W3CDTF">2021-10-11T12:04:51Z</dcterms:modified>
</cp:coreProperties>
</file>