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Representations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Positioning    </w:t>
      </w:r>
      <w:r>
        <w:t xml:space="preserve">   Salience    </w:t>
      </w:r>
      <w:r>
        <w:t xml:space="preserve">   Attitude    </w:t>
      </w:r>
      <w:r>
        <w:t xml:space="preserve">   Language    </w:t>
      </w:r>
      <w:r>
        <w:t xml:space="preserve">   Disempowered    </w:t>
      </w:r>
      <w:r>
        <w:t xml:space="preserve">   Empowered    </w:t>
      </w:r>
      <w:r>
        <w:t xml:space="preserve">   Perspective    </w:t>
      </w:r>
      <w:r>
        <w:t xml:space="preserve">   Silenced    </w:t>
      </w:r>
      <w:r>
        <w:t xml:space="preserve">   Bias    </w:t>
      </w:r>
      <w:r>
        <w:t xml:space="preserve">   Article    </w:t>
      </w:r>
      <w:r>
        <w:t xml:space="preserve">   Issue    </w:t>
      </w:r>
      <w:r>
        <w:t xml:space="preserve">   Published    </w:t>
      </w:r>
      <w:r>
        <w:t xml:space="preserve">   Emotional response    </w:t>
      </w:r>
      <w:r>
        <w:t xml:space="preserve">   Negative    </w:t>
      </w:r>
      <w:r>
        <w:t xml:space="preserve">   Positive    </w:t>
      </w:r>
      <w:r>
        <w:t xml:space="preserve">   Journalist    </w:t>
      </w:r>
      <w:r>
        <w:t xml:space="preserve">   Headline    </w:t>
      </w:r>
      <w:r>
        <w:t xml:space="preserve">   Social groups    </w:t>
      </w:r>
      <w:r>
        <w:t xml:space="preserve">   Representation    </w:t>
      </w:r>
      <w:r>
        <w:t xml:space="preserve">   Media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Representations</dc:title>
  <dcterms:created xsi:type="dcterms:W3CDTF">2021-10-11T12:04:48Z</dcterms:created>
  <dcterms:modified xsi:type="dcterms:W3CDTF">2021-10-11T12:04:48Z</dcterms:modified>
</cp:coreProperties>
</file>