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inner strength    </w:t>
      </w:r>
      <w:r>
        <w:t xml:space="preserve">   boundaries    </w:t>
      </w:r>
      <w:r>
        <w:t xml:space="preserve">   advertisement    </w:t>
      </w:r>
      <w:r>
        <w:t xml:space="preserve">   girls inc    </w:t>
      </w:r>
      <w:r>
        <w:t xml:space="preserve">   school    </w:t>
      </w:r>
      <w:r>
        <w:t xml:space="preserve">   exercise    </w:t>
      </w:r>
      <w:r>
        <w:t xml:space="preserve">   hobby    </w:t>
      </w:r>
      <w:r>
        <w:t xml:space="preserve">   friendship    </w:t>
      </w:r>
      <w:r>
        <w:t xml:space="preserve">   social media    </w:t>
      </w:r>
      <w:r>
        <w:t xml:space="preserve">   stress management    </w:t>
      </w:r>
      <w:r>
        <w:t xml:space="preserve">   peer pressure    </w:t>
      </w:r>
      <w:r>
        <w:t xml:space="preserve">   refusal    </w:t>
      </w:r>
      <w:r>
        <w:t xml:space="preserve">   media    </w:t>
      </w:r>
      <w:r>
        <w:t xml:space="preserve">   movies    </w:t>
      </w:r>
      <w:r>
        <w:t xml:space="preserve">   talk show    </w:t>
      </w:r>
      <w:r>
        <w:t xml:space="preserve">   cartoon    </w:t>
      </w:r>
      <w:r>
        <w:t xml:space="preserve">   reality tv    </w:t>
      </w:r>
      <w:r>
        <w:t xml:space="preserve">   documentary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Search</dc:title>
  <dcterms:created xsi:type="dcterms:W3CDTF">2021-10-11T12:05:09Z</dcterms:created>
  <dcterms:modified xsi:type="dcterms:W3CDTF">2021-10-11T12:05:09Z</dcterms:modified>
</cp:coreProperties>
</file>